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4457" w14:textId="35BAA15D" w:rsidR="004000DF" w:rsidRDefault="004000DF" w:rsidP="004000DF">
      <w:pPr>
        <w:pStyle w:val="Title"/>
        <w:jc w:val="center"/>
      </w:pPr>
      <w:r>
        <w:rPr>
          <w:noProof/>
        </w:rPr>
        <w:drawing>
          <wp:inline distT="0" distB="0" distL="0" distR="0" wp14:anchorId="53CD3CBC" wp14:editId="75CD2ABB">
            <wp:extent cx="2628900" cy="1477442"/>
            <wp:effectExtent l="0" t="0" r="0" b="0"/>
            <wp:docPr id="1384134513" name="Picture 1" descr="A black background with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34513" name="Picture 1" descr="A black background with orang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9517" cy="148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F85C8" w14:textId="77777777" w:rsidR="004000DF" w:rsidRDefault="004000DF">
      <w:pPr>
        <w:pStyle w:val="Title"/>
      </w:pPr>
    </w:p>
    <w:p w14:paraId="19B512B8" w14:textId="40E1B8E8" w:rsidR="004E209C" w:rsidRDefault="00A24FA0">
      <w:pPr>
        <w:pStyle w:val="Title"/>
      </w:pPr>
      <w:r>
        <w:t>Gracefully Cleaned L.L.C.</w:t>
      </w:r>
      <w:r w:rsidR="008033C5">
        <w:t xml:space="preserve"> </w:t>
      </w:r>
    </w:p>
    <w:p w14:paraId="5995419D" w14:textId="78EBD8B1" w:rsidR="00881E7C" w:rsidRDefault="00A24FA0" w:rsidP="00881E7C">
      <w:pPr>
        <w:pStyle w:val="Heading1"/>
      </w:pPr>
      <w:r>
        <w:t>Residential</w:t>
      </w:r>
      <w:r w:rsidR="007C4B63">
        <w:t>/Commercial</w:t>
      </w:r>
      <w:r>
        <w:t xml:space="preserve"> Cleaning Service Agreement</w:t>
      </w:r>
    </w:p>
    <w:p w14:paraId="7C78B80A" w14:textId="77777777" w:rsidR="00881E7C" w:rsidRPr="00881E7C" w:rsidRDefault="00881E7C" w:rsidP="00881E7C">
      <w:pPr>
        <w:spacing w:after="0"/>
      </w:pPr>
    </w:p>
    <w:p w14:paraId="42735ED8" w14:textId="137148EE" w:rsidR="004E209C" w:rsidRDefault="00881E7C">
      <w:r>
        <w:t>Kevin Torres – CEO &amp; Founder</w:t>
      </w:r>
    </w:p>
    <w:p w14:paraId="5F0A5B89" w14:textId="2AC7B0BB" w:rsidR="004E209C" w:rsidRDefault="00881E7C">
      <w:r>
        <w:t>kevintorres@gracefullycleanedllc.com</w:t>
      </w:r>
    </w:p>
    <w:p w14:paraId="2B667328" w14:textId="111A70E2" w:rsidR="004E209C" w:rsidRDefault="00A24FA0">
      <w:r>
        <w:t xml:space="preserve">Website: </w:t>
      </w:r>
      <w:r w:rsidR="00E045C2" w:rsidRPr="00E045C2">
        <w:t>https://gracefullycleanedllc.com</w:t>
      </w:r>
    </w:p>
    <w:p w14:paraId="145C9DF3" w14:textId="77777777" w:rsidR="004E209C" w:rsidRDefault="00A24FA0">
      <w:pPr>
        <w:pStyle w:val="Heading2"/>
      </w:pPr>
      <w:r>
        <w:t>Client Information</w:t>
      </w:r>
    </w:p>
    <w:p w14:paraId="402433A4" w14:textId="212F30EA" w:rsidR="004E209C" w:rsidRDefault="00A24FA0">
      <w:r>
        <w:t>First Name: _____________________________</w:t>
      </w:r>
      <w:r w:rsidR="00881E7C">
        <w:t>___________________</w:t>
      </w:r>
    </w:p>
    <w:p w14:paraId="47DDF58A" w14:textId="0897B5DF" w:rsidR="004E209C" w:rsidRDefault="00A24FA0">
      <w:r>
        <w:t>Last Name: ______________________________</w:t>
      </w:r>
      <w:r w:rsidR="00881E7C">
        <w:t>__________________</w:t>
      </w:r>
    </w:p>
    <w:p w14:paraId="29219C9B" w14:textId="74D9E6E6" w:rsidR="004E209C" w:rsidRDefault="00A24FA0">
      <w:r>
        <w:t>Email Address: ___________________________</w:t>
      </w:r>
      <w:r w:rsidR="00881E7C">
        <w:t>_____________________</w:t>
      </w:r>
    </w:p>
    <w:p w14:paraId="0981A840" w14:textId="672D73FB" w:rsidR="004E209C" w:rsidRDefault="00A24FA0">
      <w:r>
        <w:t>Phone Number: ____________________________</w:t>
      </w:r>
      <w:r w:rsidR="00881E7C">
        <w:t>_____</w:t>
      </w:r>
    </w:p>
    <w:p w14:paraId="4E204CBB" w14:textId="6CEAF684" w:rsidR="004E209C" w:rsidRDefault="00A24FA0">
      <w:r>
        <w:t>Service Address: __________________________</w:t>
      </w:r>
      <w:r w:rsidR="00881E7C">
        <w:t>_____________________________________________</w:t>
      </w:r>
    </w:p>
    <w:p w14:paraId="6F0DBBA8" w14:textId="77777777" w:rsidR="004E209C" w:rsidRDefault="00A24FA0">
      <w:pPr>
        <w:pStyle w:val="Heading2"/>
      </w:pPr>
      <w:r>
        <w:t>Property &amp; Service Details</w:t>
      </w:r>
    </w:p>
    <w:p w14:paraId="51B4AF94" w14:textId="1D14D117" w:rsidR="00881E7C" w:rsidRDefault="00A24FA0">
      <w:r>
        <w:t>What type of cleaning are you requesting?</w:t>
      </w:r>
    </w:p>
    <w:p w14:paraId="42A6166E" w14:textId="11820C5C" w:rsidR="00881E7C" w:rsidRDefault="00881E7C" w:rsidP="00881E7C">
      <w:pPr>
        <w:spacing w:after="0"/>
      </w:pPr>
      <w:r>
        <w:t xml:space="preserve">- </w:t>
      </w:r>
      <w:proofErr w:type="gramStart"/>
      <w:r>
        <w:t>[  ]</w:t>
      </w:r>
      <w:proofErr w:type="gramEnd"/>
      <w:r>
        <w:t xml:space="preserve"> Standard Cleaning</w:t>
      </w:r>
    </w:p>
    <w:p w14:paraId="0359B609" w14:textId="486B765B" w:rsidR="00881E7C" w:rsidRDefault="00A24FA0" w:rsidP="00881E7C">
      <w:pPr>
        <w:spacing w:after="0"/>
      </w:pPr>
      <w:r>
        <w:t xml:space="preserve">- </w:t>
      </w:r>
      <w:proofErr w:type="gramStart"/>
      <w:r>
        <w:t xml:space="preserve">[ </w:t>
      </w:r>
      <w:r w:rsidR="00881E7C">
        <w:t xml:space="preserve"> </w:t>
      </w:r>
      <w:r>
        <w:t>]</w:t>
      </w:r>
      <w:proofErr w:type="gramEnd"/>
      <w:r>
        <w:t xml:space="preserve"> Deep Cleaning</w:t>
      </w:r>
      <w:r>
        <w:br/>
        <w:t xml:space="preserve">- </w:t>
      </w:r>
      <w:proofErr w:type="gramStart"/>
      <w:r>
        <w:t xml:space="preserve">[ </w:t>
      </w:r>
      <w:r w:rsidR="00881E7C">
        <w:t xml:space="preserve"> </w:t>
      </w:r>
      <w:r>
        <w:t>]</w:t>
      </w:r>
      <w:proofErr w:type="gramEnd"/>
      <w:r>
        <w:t xml:space="preserve"> </w:t>
      </w:r>
      <w:proofErr w:type="gramStart"/>
      <w:r>
        <w:t>Post-Construction</w:t>
      </w:r>
      <w:proofErr w:type="gramEnd"/>
      <w:r>
        <w:br/>
        <w:t xml:space="preserve">- </w:t>
      </w:r>
      <w:proofErr w:type="gramStart"/>
      <w:r>
        <w:t xml:space="preserve">[ </w:t>
      </w:r>
      <w:r w:rsidR="00881E7C">
        <w:t xml:space="preserve"> </w:t>
      </w:r>
      <w:r>
        <w:t>]</w:t>
      </w:r>
      <w:proofErr w:type="gramEnd"/>
      <w:r>
        <w:t xml:space="preserve"> Move-In/Move-Out</w:t>
      </w:r>
      <w:r>
        <w:br/>
        <w:t xml:space="preserve">- </w:t>
      </w:r>
      <w:proofErr w:type="gramStart"/>
      <w:r>
        <w:t xml:space="preserve">[ </w:t>
      </w:r>
      <w:r w:rsidR="00881E7C">
        <w:t xml:space="preserve"> </w:t>
      </w:r>
      <w:r>
        <w:t>]</w:t>
      </w:r>
      <w:proofErr w:type="gramEnd"/>
      <w:r>
        <w:t xml:space="preserve"> Commercial</w:t>
      </w:r>
      <w:r>
        <w:br/>
        <w:t xml:space="preserve">- </w:t>
      </w:r>
      <w:proofErr w:type="gramStart"/>
      <w:r>
        <w:t xml:space="preserve">[ </w:t>
      </w:r>
      <w:r w:rsidR="008033C5">
        <w:t xml:space="preserve"> </w:t>
      </w:r>
      <w:r>
        <w:t>]</w:t>
      </w:r>
      <w:proofErr w:type="gramEnd"/>
      <w:r>
        <w:t xml:space="preserve"> </w:t>
      </w:r>
      <w:r w:rsidR="00881E7C">
        <w:t>Airbnb Cleaning</w:t>
      </w:r>
    </w:p>
    <w:p w14:paraId="7BFD6107" w14:textId="1FBF4F34" w:rsidR="004E209C" w:rsidRDefault="00881E7C" w:rsidP="00881E7C">
      <w:pPr>
        <w:spacing w:after="0"/>
      </w:pPr>
      <w:r>
        <w:t xml:space="preserve">- </w:t>
      </w:r>
      <w:proofErr w:type="gramStart"/>
      <w:r>
        <w:t xml:space="preserve">[ </w:t>
      </w:r>
      <w:r w:rsidR="008033C5">
        <w:t xml:space="preserve"> </w:t>
      </w:r>
      <w:r>
        <w:t>]</w:t>
      </w:r>
      <w:proofErr w:type="gramEnd"/>
      <w:r>
        <w:t xml:space="preserve"> Garage Cleaning and/or Organization </w:t>
      </w:r>
      <w:r w:rsidR="00A24FA0">
        <w:br/>
        <w:t xml:space="preserve">- </w:t>
      </w:r>
      <w:proofErr w:type="gramStart"/>
      <w:r w:rsidR="00A24FA0">
        <w:t>[</w:t>
      </w:r>
      <w:r w:rsidR="008033C5">
        <w:t xml:space="preserve"> </w:t>
      </w:r>
      <w:r w:rsidR="00A24FA0">
        <w:t xml:space="preserve"> ]</w:t>
      </w:r>
      <w:proofErr w:type="gramEnd"/>
      <w:r w:rsidR="00A24FA0">
        <w:t xml:space="preserve"> </w:t>
      </w:r>
      <w:r>
        <w:t>Specialty/</w:t>
      </w:r>
      <w:r w:rsidR="00A24FA0">
        <w:t>Other: ______________________________</w:t>
      </w:r>
      <w:r>
        <w:t>__________________</w:t>
      </w:r>
    </w:p>
    <w:p w14:paraId="02E614B2" w14:textId="77777777" w:rsidR="00881E7C" w:rsidRDefault="00881E7C" w:rsidP="00881E7C">
      <w:pPr>
        <w:spacing w:after="0"/>
      </w:pPr>
    </w:p>
    <w:p w14:paraId="42803AC3" w14:textId="0E5411EC" w:rsidR="004E209C" w:rsidRDefault="00A24FA0">
      <w:r>
        <w:lastRenderedPageBreak/>
        <w:t xml:space="preserve">Has the property been professionally cleaned in the last 2 months? </w:t>
      </w:r>
      <w:proofErr w:type="gramStart"/>
      <w:r>
        <w:t xml:space="preserve">[ </w:t>
      </w:r>
      <w:r w:rsidR="00881E7C">
        <w:t xml:space="preserve"> </w:t>
      </w:r>
      <w:r>
        <w:t>]</w:t>
      </w:r>
      <w:proofErr w:type="gramEnd"/>
      <w:r>
        <w:t xml:space="preserve"> </w:t>
      </w:r>
      <w:proofErr w:type="gramStart"/>
      <w:r>
        <w:t>Yes  [</w:t>
      </w:r>
      <w:proofErr w:type="gramEnd"/>
      <w:r w:rsidR="00881E7C">
        <w:t xml:space="preserve"> </w:t>
      </w:r>
      <w:proofErr w:type="gramStart"/>
      <w:r w:rsidR="00881E7C">
        <w:t xml:space="preserve"> </w:t>
      </w:r>
      <w:r>
        <w:t xml:space="preserve"> ]</w:t>
      </w:r>
      <w:proofErr w:type="gramEnd"/>
      <w:r>
        <w:t xml:space="preserve"> No</w:t>
      </w:r>
    </w:p>
    <w:p w14:paraId="4C5B1000" w14:textId="4A6943E4" w:rsidR="004E209C" w:rsidRDefault="00A24FA0">
      <w:r>
        <w:t xml:space="preserve">Do you currently reside in the home? </w:t>
      </w:r>
      <w:proofErr w:type="gramStart"/>
      <w:r>
        <w:t xml:space="preserve">[ </w:t>
      </w:r>
      <w:r w:rsidR="00881E7C">
        <w:t xml:space="preserve"> </w:t>
      </w:r>
      <w:r>
        <w:t>]</w:t>
      </w:r>
      <w:proofErr w:type="gramEnd"/>
      <w:r>
        <w:t xml:space="preserve"> </w:t>
      </w:r>
      <w:proofErr w:type="gramStart"/>
      <w:r>
        <w:t xml:space="preserve">Yes  [ </w:t>
      </w:r>
      <w:r w:rsidR="00881E7C">
        <w:t xml:space="preserve"> </w:t>
      </w:r>
      <w:r>
        <w:t>]</w:t>
      </w:r>
      <w:proofErr w:type="gramEnd"/>
      <w:r>
        <w:t xml:space="preserve"> No (If no, this is considered Move-In/Move-Out or Post-Construction)</w:t>
      </w:r>
    </w:p>
    <w:p w14:paraId="5C819C93" w14:textId="0F074499" w:rsidR="004E209C" w:rsidRDefault="00A24FA0">
      <w:r>
        <w:t xml:space="preserve">Have renovations/construction occurred in the last </w:t>
      </w:r>
      <w:r w:rsidR="008033C5">
        <w:t>3</w:t>
      </w:r>
      <w:r>
        <w:t xml:space="preserve"> months? </w:t>
      </w:r>
      <w:proofErr w:type="gramStart"/>
      <w:r>
        <w:t>[</w:t>
      </w:r>
      <w:r w:rsidR="00881E7C">
        <w:t xml:space="preserve"> </w:t>
      </w:r>
      <w:r>
        <w:t xml:space="preserve"> ]</w:t>
      </w:r>
      <w:proofErr w:type="gramEnd"/>
      <w:r>
        <w:t xml:space="preserve"> </w:t>
      </w:r>
      <w:proofErr w:type="gramStart"/>
      <w:r>
        <w:t xml:space="preserve">Yes  [ </w:t>
      </w:r>
      <w:r w:rsidR="00881E7C">
        <w:t xml:space="preserve"> </w:t>
      </w:r>
      <w:r>
        <w:t>]</w:t>
      </w:r>
      <w:proofErr w:type="gramEnd"/>
      <w:r>
        <w:t xml:space="preserve"> No</w:t>
      </w:r>
    </w:p>
    <w:p w14:paraId="7360A5AA" w14:textId="77777777" w:rsidR="004E209C" w:rsidRDefault="00A24FA0">
      <w:r>
        <w:t>Bedrooms: _____</w:t>
      </w:r>
    </w:p>
    <w:p w14:paraId="5DC06B09" w14:textId="77777777" w:rsidR="004E209C" w:rsidRDefault="00A24FA0">
      <w:r>
        <w:t>Offices (if any): _____</w:t>
      </w:r>
    </w:p>
    <w:p w14:paraId="39D710E9" w14:textId="77777777" w:rsidR="004E209C" w:rsidRDefault="00A24FA0">
      <w:r>
        <w:t>Bathrooms: _____</w:t>
      </w:r>
    </w:p>
    <w:p w14:paraId="0AB08FEB" w14:textId="7936A860" w:rsidR="004E209C" w:rsidRDefault="00A24FA0">
      <w:r>
        <w:t xml:space="preserve">Finished Basement to be included? </w:t>
      </w:r>
      <w:proofErr w:type="gramStart"/>
      <w:r>
        <w:t>[</w:t>
      </w:r>
      <w:r w:rsidR="008033C5">
        <w:t xml:space="preserve"> </w:t>
      </w:r>
      <w:r>
        <w:t xml:space="preserve"> ]</w:t>
      </w:r>
      <w:proofErr w:type="gramEnd"/>
      <w:r>
        <w:t xml:space="preserve"> </w:t>
      </w:r>
      <w:proofErr w:type="gramStart"/>
      <w:r>
        <w:t xml:space="preserve">Yes  [ </w:t>
      </w:r>
      <w:r w:rsidR="008033C5">
        <w:t xml:space="preserve"> </w:t>
      </w:r>
      <w:r>
        <w:t>]</w:t>
      </w:r>
      <w:proofErr w:type="gramEnd"/>
      <w:r>
        <w:t xml:space="preserve"> No</w:t>
      </w:r>
    </w:p>
    <w:p w14:paraId="328DD29C" w14:textId="03DAE771" w:rsidR="004E209C" w:rsidRDefault="00A24FA0">
      <w:r>
        <w:t xml:space="preserve">Garage to be included? </w:t>
      </w:r>
      <w:proofErr w:type="gramStart"/>
      <w:r>
        <w:t xml:space="preserve">[ </w:t>
      </w:r>
      <w:r w:rsidR="008033C5">
        <w:t xml:space="preserve"> </w:t>
      </w:r>
      <w:r>
        <w:t>]</w:t>
      </w:r>
      <w:proofErr w:type="gramEnd"/>
      <w:r>
        <w:t xml:space="preserve"> </w:t>
      </w:r>
      <w:proofErr w:type="gramStart"/>
      <w:r>
        <w:t>Yes  [</w:t>
      </w:r>
      <w:r w:rsidR="008033C5">
        <w:t xml:space="preserve">  </w:t>
      </w:r>
      <w:r>
        <w:t>]</w:t>
      </w:r>
      <w:proofErr w:type="gramEnd"/>
      <w:r>
        <w:t xml:space="preserve"> No</w:t>
      </w:r>
    </w:p>
    <w:p w14:paraId="05D572E8" w14:textId="77777777" w:rsidR="004E209C" w:rsidRDefault="00A24FA0">
      <w:r>
        <w:t>Additional Options:</w:t>
      </w:r>
    </w:p>
    <w:p w14:paraId="68A5E5A7" w14:textId="40E66C20" w:rsidR="004E209C" w:rsidRDefault="00A24FA0">
      <w:r>
        <w:t xml:space="preserve">- </w:t>
      </w:r>
      <w:proofErr w:type="gramStart"/>
      <w:r>
        <w:t xml:space="preserve">[ </w:t>
      </w:r>
      <w:r w:rsidR="008033C5">
        <w:t xml:space="preserve"> </w:t>
      </w:r>
      <w:r>
        <w:t>]</w:t>
      </w:r>
      <w:proofErr w:type="gramEnd"/>
      <w:r>
        <w:t xml:space="preserve"> Inside of Oven</w:t>
      </w:r>
    </w:p>
    <w:p w14:paraId="3F681A6C" w14:textId="62CEEE33" w:rsidR="004E209C" w:rsidRDefault="00A24FA0">
      <w:r>
        <w:t xml:space="preserve">- </w:t>
      </w:r>
      <w:proofErr w:type="gramStart"/>
      <w:r>
        <w:t>[</w:t>
      </w:r>
      <w:r w:rsidR="008033C5">
        <w:t xml:space="preserve"> </w:t>
      </w:r>
      <w:r>
        <w:t xml:space="preserve"> ]</w:t>
      </w:r>
      <w:proofErr w:type="gramEnd"/>
      <w:r>
        <w:t xml:space="preserve"> Inside of Refrigerator</w:t>
      </w:r>
    </w:p>
    <w:p w14:paraId="17CA8A83" w14:textId="37950DEB" w:rsidR="004E209C" w:rsidRDefault="00A24FA0">
      <w:r>
        <w:t xml:space="preserve">- </w:t>
      </w:r>
      <w:proofErr w:type="gramStart"/>
      <w:r>
        <w:t>[</w:t>
      </w:r>
      <w:r w:rsidR="008033C5">
        <w:t xml:space="preserve"> </w:t>
      </w:r>
      <w:r>
        <w:t xml:space="preserve"> ]</w:t>
      </w:r>
      <w:proofErr w:type="gramEnd"/>
      <w:r>
        <w:t xml:space="preserve"> Outside of Kitchen Cabinets</w:t>
      </w:r>
    </w:p>
    <w:p w14:paraId="50307EEF" w14:textId="6C43BFB8" w:rsidR="004E209C" w:rsidRDefault="00A24FA0">
      <w:r>
        <w:t xml:space="preserve">- </w:t>
      </w:r>
      <w:proofErr w:type="gramStart"/>
      <w:r>
        <w:t>[</w:t>
      </w:r>
      <w:r w:rsidR="008033C5">
        <w:t xml:space="preserve"> </w:t>
      </w:r>
      <w:r>
        <w:t xml:space="preserve"> ]</w:t>
      </w:r>
      <w:proofErr w:type="gramEnd"/>
      <w:r>
        <w:t xml:space="preserve"> Tops of Kitchen Cabinets</w:t>
      </w:r>
    </w:p>
    <w:p w14:paraId="6F826B44" w14:textId="5ADC42CB" w:rsidR="004E209C" w:rsidRDefault="00A24FA0">
      <w:r>
        <w:t xml:space="preserve">Pets Present? </w:t>
      </w:r>
      <w:proofErr w:type="gramStart"/>
      <w:r>
        <w:t xml:space="preserve">[ </w:t>
      </w:r>
      <w:r w:rsidR="008033C5">
        <w:t xml:space="preserve"> </w:t>
      </w:r>
      <w:r>
        <w:t>]</w:t>
      </w:r>
      <w:proofErr w:type="gramEnd"/>
      <w:r>
        <w:t xml:space="preserve"> </w:t>
      </w:r>
      <w:proofErr w:type="gramStart"/>
      <w:r>
        <w:t>Yes  [</w:t>
      </w:r>
      <w:r w:rsidR="008033C5">
        <w:t xml:space="preserve">  </w:t>
      </w:r>
      <w:r>
        <w:t>]</w:t>
      </w:r>
      <w:proofErr w:type="gramEnd"/>
      <w:r>
        <w:t xml:space="preserve"> No</w:t>
      </w:r>
    </w:p>
    <w:p w14:paraId="795A04BD" w14:textId="4EFB5AB5" w:rsidR="004E209C" w:rsidRDefault="00A24FA0">
      <w:r>
        <w:t xml:space="preserve">Is running water available? </w:t>
      </w:r>
      <w:proofErr w:type="gramStart"/>
      <w:r w:rsidR="008033C5">
        <w:t xml:space="preserve">[ </w:t>
      </w:r>
      <w:r>
        <w:t xml:space="preserve"> ]</w:t>
      </w:r>
      <w:proofErr w:type="gramEnd"/>
      <w:r>
        <w:t xml:space="preserve"> Yes (</w:t>
      </w:r>
      <w:proofErr w:type="gramStart"/>
      <w:r>
        <w:t xml:space="preserve">Required)  [ </w:t>
      </w:r>
      <w:r w:rsidR="008033C5">
        <w:t xml:space="preserve"> </w:t>
      </w:r>
      <w:r>
        <w:t>]</w:t>
      </w:r>
      <w:proofErr w:type="gramEnd"/>
      <w:r>
        <w:t xml:space="preserve"> No</w:t>
      </w:r>
    </w:p>
    <w:p w14:paraId="0D74BC3A" w14:textId="2586F412" w:rsidR="004E209C" w:rsidRDefault="00A24FA0">
      <w:r>
        <w:t xml:space="preserve">Is electricity working? </w:t>
      </w:r>
      <w:proofErr w:type="gramStart"/>
      <w:r>
        <w:t>[</w:t>
      </w:r>
      <w:r w:rsidR="008033C5">
        <w:t xml:space="preserve"> </w:t>
      </w:r>
      <w:r>
        <w:t xml:space="preserve"> ]</w:t>
      </w:r>
      <w:proofErr w:type="gramEnd"/>
      <w:r>
        <w:t xml:space="preserve"> Yes (</w:t>
      </w:r>
      <w:proofErr w:type="gramStart"/>
      <w:r>
        <w:t>Required)  [</w:t>
      </w:r>
      <w:r w:rsidR="008033C5">
        <w:t xml:space="preserve"> </w:t>
      </w:r>
      <w:r>
        <w:t xml:space="preserve"> ]</w:t>
      </w:r>
      <w:proofErr w:type="gramEnd"/>
      <w:r>
        <w:t xml:space="preserve"> No</w:t>
      </w:r>
    </w:p>
    <w:p w14:paraId="5265B065" w14:textId="77777777" w:rsidR="004E209C" w:rsidRDefault="00A24FA0">
      <w:pPr>
        <w:pStyle w:val="Heading2"/>
      </w:pPr>
      <w:r>
        <w:t>Schedule &amp; Frequency</w:t>
      </w:r>
    </w:p>
    <w:p w14:paraId="222CFCCB" w14:textId="77777777" w:rsidR="004E209C" w:rsidRDefault="00A24FA0">
      <w:r>
        <w:t>Requested Start Date: ____________________________</w:t>
      </w:r>
    </w:p>
    <w:p w14:paraId="32EAB304" w14:textId="77777777" w:rsidR="004E209C" w:rsidRDefault="00A24FA0">
      <w:r>
        <w:t>Frequency of Cleaning:</w:t>
      </w:r>
    </w:p>
    <w:p w14:paraId="70E26DED" w14:textId="454E12EE" w:rsidR="004E209C" w:rsidRDefault="00A24FA0">
      <w:r>
        <w:t xml:space="preserve">- </w:t>
      </w:r>
      <w:proofErr w:type="gramStart"/>
      <w:r>
        <w:t xml:space="preserve">[ </w:t>
      </w:r>
      <w:r w:rsidR="008033C5">
        <w:t xml:space="preserve"> </w:t>
      </w:r>
      <w:r>
        <w:t>]</w:t>
      </w:r>
      <w:proofErr w:type="gramEnd"/>
      <w:r>
        <w:t xml:space="preserve"> One-time</w:t>
      </w:r>
      <w:r>
        <w:br/>
        <w:t xml:space="preserve">- </w:t>
      </w:r>
      <w:proofErr w:type="gramStart"/>
      <w:r>
        <w:t xml:space="preserve">[ </w:t>
      </w:r>
      <w:r w:rsidR="008033C5">
        <w:t xml:space="preserve"> </w:t>
      </w:r>
      <w:r>
        <w:t>]</w:t>
      </w:r>
      <w:proofErr w:type="gramEnd"/>
      <w:r>
        <w:t xml:space="preserve"> Weekly</w:t>
      </w:r>
      <w:r>
        <w:br/>
        <w:t xml:space="preserve">- </w:t>
      </w:r>
      <w:proofErr w:type="gramStart"/>
      <w:r>
        <w:t xml:space="preserve">[ </w:t>
      </w:r>
      <w:r w:rsidR="008033C5">
        <w:t xml:space="preserve"> </w:t>
      </w:r>
      <w:r>
        <w:t>]</w:t>
      </w:r>
      <w:proofErr w:type="gramEnd"/>
      <w:r>
        <w:t xml:space="preserve"> Bi-weekly</w:t>
      </w:r>
      <w:r>
        <w:br/>
        <w:t xml:space="preserve">- </w:t>
      </w:r>
      <w:proofErr w:type="gramStart"/>
      <w:r>
        <w:t xml:space="preserve">[ </w:t>
      </w:r>
      <w:r w:rsidR="008033C5">
        <w:t xml:space="preserve"> </w:t>
      </w:r>
      <w:r>
        <w:t>]</w:t>
      </w:r>
      <w:proofErr w:type="gramEnd"/>
      <w:r>
        <w:t xml:space="preserve"> Monthly</w:t>
      </w:r>
      <w:r>
        <w:br/>
        <w:t xml:space="preserve">- </w:t>
      </w:r>
      <w:proofErr w:type="gramStart"/>
      <w:r>
        <w:t>[</w:t>
      </w:r>
      <w:r w:rsidR="008033C5">
        <w:t xml:space="preserve"> </w:t>
      </w:r>
      <w:r>
        <w:t xml:space="preserve"> ]</w:t>
      </w:r>
      <w:proofErr w:type="gramEnd"/>
      <w:r>
        <w:t xml:space="preserve"> Other: ___________________________</w:t>
      </w:r>
    </w:p>
    <w:p w14:paraId="39A01642" w14:textId="77777777" w:rsidR="004E209C" w:rsidRDefault="00A24FA0">
      <w:pPr>
        <w:pStyle w:val="Heading2"/>
      </w:pPr>
      <w:r>
        <w:t>Pricing &amp; Payment</w:t>
      </w:r>
    </w:p>
    <w:p w14:paraId="4D82B0E0" w14:textId="77777777" w:rsidR="004E209C" w:rsidRDefault="00A24FA0">
      <w:r>
        <w:t xml:space="preserve">Service Rate: </w:t>
      </w:r>
      <w:proofErr w:type="gramStart"/>
      <w:r>
        <w:t>$__</w:t>
      </w:r>
      <w:proofErr w:type="gramEnd"/>
      <w:r>
        <w:t>______ per hour/flat rate</w:t>
      </w:r>
    </w:p>
    <w:p w14:paraId="29C8657B" w14:textId="77777777" w:rsidR="004E209C" w:rsidRDefault="00A24FA0">
      <w:r>
        <w:t xml:space="preserve">Estimated Cost (if applicable): </w:t>
      </w:r>
      <w:proofErr w:type="gramStart"/>
      <w:r>
        <w:t>$__</w:t>
      </w:r>
      <w:proofErr w:type="gramEnd"/>
      <w:r>
        <w:t>______</w:t>
      </w:r>
    </w:p>
    <w:p w14:paraId="07E9ECF0" w14:textId="77777777" w:rsidR="004E209C" w:rsidRDefault="00A24FA0">
      <w:r>
        <w:t>Payment is required at the time of booking.</w:t>
      </w:r>
    </w:p>
    <w:p w14:paraId="34337114" w14:textId="77777777" w:rsidR="004E209C" w:rsidRDefault="00A24FA0">
      <w:r>
        <w:lastRenderedPageBreak/>
        <w:t>Accepted Payment Methods: Cash, Credit Card, Zelle, etc.</w:t>
      </w:r>
    </w:p>
    <w:p w14:paraId="3485E774" w14:textId="77777777" w:rsidR="004E209C" w:rsidRDefault="00A24FA0">
      <w:r>
        <w:t>Bookings are not confirmed until payment is received.</w:t>
      </w:r>
    </w:p>
    <w:p w14:paraId="100D2928" w14:textId="77777777" w:rsidR="004E209C" w:rsidRDefault="00A24FA0">
      <w:pPr>
        <w:pStyle w:val="Heading2"/>
      </w:pPr>
      <w:r>
        <w:t>Terms &amp; Conditions</w:t>
      </w:r>
    </w:p>
    <w:p w14:paraId="63F0991A" w14:textId="77777777" w:rsidR="004E209C" w:rsidRDefault="00A24FA0">
      <w:r>
        <w:t>1. Cancellations require a minimum of 24–48 hours' notice. Fees may apply.</w:t>
      </w:r>
    </w:p>
    <w:p w14:paraId="202E75C8" w14:textId="77777777" w:rsidR="004E209C" w:rsidRDefault="00A24FA0">
      <w:r>
        <w:t>2. Access to the Home must be arranged in advance. Failure to provide access may result in a cancellation fee.</w:t>
      </w:r>
    </w:p>
    <w:p w14:paraId="31692C62" w14:textId="457C8090" w:rsidR="004E209C" w:rsidRDefault="00A24FA0">
      <w:r>
        <w:t>3. Supplies &amp; Equipment:</w:t>
      </w:r>
      <w:r>
        <w:br/>
        <w:t xml:space="preserve">   - </w:t>
      </w:r>
      <w:proofErr w:type="gramStart"/>
      <w:r>
        <w:t>[</w:t>
      </w:r>
      <w:r w:rsidR="004B5255">
        <w:t xml:space="preserve"> </w:t>
      </w:r>
      <w:r>
        <w:t xml:space="preserve"> ]</w:t>
      </w:r>
      <w:proofErr w:type="gramEnd"/>
      <w:r>
        <w:t xml:space="preserve"> Client provides cleaning products</w:t>
      </w:r>
      <w:r w:rsidR="004B5255">
        <w:t xml:space="preserve"> </w:t>
      </w:r>
      <w:r w:rsidR="004B5255" w:rsidRPr="004B5255">
        <w:rPr>
          <w:b/>
          <w:bCs/>
        </w:rPr>
        <w:t>(Only if chooses to utilize eco-friendly products)</w:t>
      </w:r>
      <w:r>
        <w:br/>
        <w:t xml:space="preserve">   - </w:t>
      </w:r>
      <w:proofErr w:type="gramStart"/>
      <w:r>
        <w:t>[</w:t>
      </w:r>
      <w:r w:rsidR="008033C5">
        <w:t xml:space="preserve"> </w:t>
      </w:r>
      <w:r>
        <w:t xml:space="preserve"> ]</w:t>
      </w:r>
      <w:proofErr w:type="gramEnd"/>
      <w:r>
        <w:t xml:space="preserve"> Gracefully Cleaned provides products and tools</w:t>
      </w:r>
    </w:p>
    <w:p w14:paraId="2AD88451" w14:textId="77777777" w:rsidR="004E209C" w:rsidRDefault="00A24FA0">
      <w:r>
        <w:t>4. Post-Construction Dust: Any presence of construction dust may result in a rate adjustment.</w:t>
      </w:r>
    </w:p>
    <w:p w14:paraId="4F58F3A9" w14:textId="77777777" w:rsidR="004E209C" w:rsidRDefault="00A24FA0">
      <w:r>
        <w:t>5. Satisfaction Guarantee: Notify us within 24 hours of service if unsatisfied. We’ll return to address concerns at no cost.</w:t>
      </w:r>
    </w:p>
    <w:p w14:paraId="22888B3D" w14:textId="77777777" w:rsidR="004E209C" w:rsidRDefault="00A24FA0">
      <w:r>
        <w:t>6. Utilities Required: Services cannot be performed without running water and electricity.</w:t>
      </w:r>
    </w:p>
    <w:p w14:paraId="6B526BC3" w14:textId="73448103" w:rsidR="004E209C" w:rsidRDefault="00A24FA0">
      <w:r>
        <w:t>7. Pet Policy: Please notify us of any pets</w:t>
      </w:r>
      <w:r w:rsidR="004B5255">
        <w:t xml:space="preserve"> to avoid assigning cleaners with pet allergies.</w:t>
      </w:r>
    </w:p>
    <w:p w14:paraId="53FD186A" w14:textId="77777777" w:rsidR="004E209C" w:rsidRDefault="00A24FA0">
      <w:r>
        <w:t>8. Marketing Consent: By providing your email, you agree to receive occasional promotional emails from Gracefully Cleaned L.L.C.</w:t>
      </w:r>
    </w:p>
    <w:p w14:paraId="2F9E8F06" w14:textId="77777777" w:rsidR="004E209C" w:rsidRDefault="00A24FA0">
      <w:pPr>
        <w:pStyle w:val="Heading2"/>
      </w:pPr>
      <w:r>
        <w:t>Photo Consent</w:t>
      </w:r>
    </w:p>
    <w:p w14:paraId="70E19DF6" w14:textId="5C934456" w:rsidR="004E209C" w:rsidRDefault="00A24FA0">
      <w:r>
        <w:t>Gracefully Cleaned L.L.C. may take before and after photos of the service area for quality</w:t>
      </w:r>
      <w:r w:rsidR="000E4EEA">
        <w:t xml:space="preserve"> </w:t>
      </w:r>
      <w:r>
        <w:t>assurance, training, and marketing purposes.</w:t>
      </w:r>
    </w:p>
    <w:p w14:paraId="1A75DCD5" w14:textId="77777777" w:rsidR="004E209C" w:rsidRDefault="00A24FA0">
      <w:r>
        <w:t>Photos will never include identifiable client information and will be used respectfully and professionally.</w:t>
      </w:r>
    </w:p>
    <w:p w14:paraId="36A59199" w14:textId="18B18AC9" w:rsidR="004E209C" w:rsidRDefault="00A24FA0">
      <w:r>
        <w:t>Do you consent to before and after photos being taken?</w:t>
      </w:r>
      <w:r>
        <w:br/>
        <w:t xml:space="preserve">- </w:t>
      </w:r>
      <w:proofErr w:type="gramStart"/>
      <w:r>
        <w:t>[</w:t>
      </w:r>
      <w:r w:rsidR="008033C5">
        <w:t xml:space="preserve"> </w:t>
      </w:r>
      <w:r>
        <w:t xml:space="preserve"> ]</w:t>
      </w:r>
      <w:proofErr w:type="gramEnd"/>
      <w:r>
        <w:t xml:space="preserve"> Yes</w:t>
      </w:r>
      <w:r>
        <w:br/>
        <w:t xml:space="preserve">- </w:t>
      </w:r>
      <w:proofErr w:type="gramStart"/>
      <w:r>
        <w:t>[</w:t>
      </w:r>
      <w:r w:rsidR="008033C5">
        <w:t xml:space="preserve"> </w:t>
      </w:r>
      <w:r>
        <w:t xml:space="preserve"> ]</w:t>
      </w:r>
      <w:proofErr w:type="gramEnd"/>
      <w:r>
        <w:t xml:space="preserve"> No</w:t>
      </w:r>
      <w:r w:rsidR="000E4EEA">
        <w:t xml:space="preserve"> </w:t>
      </w:r>
    </w:p>
    <w:p w14:paraId="08CF7998" w14:textId="77777777" w:rsidR="004E209C" w:rsidRDefault="00A24FA0">
      <w:r>
        <w:t>Client Initials (if yes</w:t>
      </w:r>
      <w:proofErr w:type="gramStart"/>
      <w:r>
        <w:t>): _</w:t>
      </w:r>
      <w:proofErr w:type="gramEnd"/>
      <w:r>
        <w:t>_______</w:t>
      </w:r>
    </w:p>
    <w:p w14:paraId="1A787BFC" w14:textId="77777777" w:rsidR="004E209C" w:rsidRDefault="00A24FA0">
      <w:pPr>
        <w:pStyle w:val="Heading2"/>
      </w:pPr>
      <w:r>
        <w:t>Agreement</w:t>
      </w:r>
    </w:p>
    <w:p w14:paraId="1B393C21" w14:textId="77777777" w:rsidR="004E209C" w:rsidRDefault="00A24FA0">
      <w:r>
        <w:t>I, the undersigned, have read and agree to the terms and conditions above. I authorize Gracefully Cleaned L.L.C. to perform the requested services.</w:t>
      </w:r>
    </w:p>
    <w:p w14:paraId="7DC47FB2" w14:textId="77777777" w:rsidR="004E209C" w:rsidRDefault="00A24FA0">
      <w:r>
        <w:t>Client Signature: ____________________________</w:t>
      </w:r>
    </w:p>
    <w:p w14:paraId="7663DB54" w14:textId="77777777" w:rsidR="004E209C" w:rsidRDefault="00A24FA0">
      <w:r>
        <w:t>Date: ____________________</w:t>
      </w:r>
    </w:p>
    <w:p w14:paraId="6FE21588" w14:textId="77777777" w:rsidR="004E209C" w:rsidRDefault="00A24FA0">
      <w:r>
        <w:lastRenderedPageBreak/>
        <w:t>Gracefully Cleaned Representative: ____________________________</w:t>
      </w:r>
    </w:p>
    <w:p w14:paraId="4F60F186" w14:textId="77777777" w:rsidR="004E209C" w:rsidRDefault="00A24FA0">
      <w:r>
        <w:t>Date: ____________________</w:t>
      </w:r>
    </w:p>
    <w:sectPr w:rsidR="004E20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6483800">
    <w:abstractNumId w:val="8"/>
  </w:num>
  <w:num w:numId="2" w16cid:durableId="866333401">
    <w:abstractNumId w:val="6"/>
  </w:num>
  <w:num w:numId="3" w16cid:durableId="107941804">
    <w:abstractNumId w:val="5"/>
  </w:num>
  <w:num w:numId="4" w16cid:durableId="2078018516">
    <w:abstractNumId w:val="4"/>
  </w:num>
  <w:num w:numId="5" w16cid:durableId="2114201656">
    <w:abstractNumId w:val="7"/>
  </w:num>
  <w:num w:numId="6" w16cid:durableId="1356882009">
    <w:abstractNumId w:val="3"/>
  </w:num>
  <w:num w:numId="7" w16cid:durableId="12071025">
    <w:abstractNumId w:val="2"/>
  </w:num>
  <w:num w:numId="8" w16cid:durableId="1684625848">
    <w:abstractNumId w:val="1"/>
  </w:num>
  <w:num w:numId="9" w16cid:durableId="149448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EEA"/>
    <w:rsid w:val="0015074B"/>
    <w:rsid w:val="001E7A4E"/>
    <w:rsid w:val="0029639D"/>
    <w:rsid w:val="00326F90"/>
    <w:rsid w:val="00387FBA"/>
    <w:rsid w:val="003A5CDE"/>
    <w:rsid w:val="004000DF"/>
    <w:rsid w:val="004B5255"/>
    <w:rsid w:val="004E209C"/>
    <w:rsid w:val="00591DD4"/>
    <w:rsid w:val="007C4B63"/>
    <w:rsid w:val="008033C5"/>
    <w:rsid w:val="00881E7C"/>
    <w:rsid w:val="008B3451"/>
    <w:rsid w:val="00A24FA0"/>
    <w:rsid w:val="00AA1D8D"/>
    <w:rsid w:val="00B47730"/>
    <w:rsid w:val="00BC1BE3"/>
    <w:rsid w:val="00CA61B5"/>
    <w:rsid w:val="00CB0664"/>
    <w:rsid w:val="00E045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F244F"/>
  <w14:defaultImageDpi w14:val="300"/>
  <w15:docId w15:val="{B6F3D525-8653-5D4C-9230-FF4BC9D8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4718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Rhodes</cp:lastModifiedBy>
  <cp:revision>11</cp:revision>
  <dcterms:created xsi:type="dcterms:W3CDTF">2025-04-15T11:06:00Z</dcterms:created>
  <dcterms:modified xsi:type="dcterms:W3CDTF">2025-07-08T16:26:00Z</dcterms:modified>
  <cp:category/>
</cp:coreProperties>
</file>